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书名：食品微生物检验</w:t>
      </w:r>
    </w:p>
    <w:p>
      <w:r>
        <w:t>作者：国家质量监督检验疫总局职业技能鉴定指导中心组编；牛天贵，张宝芹编著</w:t>
      </w:r>
    </w:p>
    <w:p>
      <w:r>
        <w:t>出版社：北京：中国计量出版社</w:t>
      </w:r>
    </w:p>
    <w:p>
      <w:r>
        <w:t>出版日期：2003.11</w:t>
      </w:r>
    </w:p>
    <w:p>
      <w:r>
        <w:t>总页数：458</w:t>
      </w:r>
    </w:p>
    <w:p>
      <w:r>
        <w:t>更多请访问教客网: www.jiaokey.com</w:t>
      </w:r>
    </w:p>
    <w:p>
      <w:r>
        <w:t>食品微生物检验 评论地址：https://www.jiaokey.com/book/detail/11209064.html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