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实施6西格玛  权威的6西格玛实施解决方案</w:t>
      </w:r>
    </w:p>
    <w:p>
      <w:r>
        <w:rPr>
          <w:rFonts w:ascii="宋体" w:hAnsi="宋体" w:eastAsia="宋体"/>
          <w:sz w:val="24"/>
        </w:rPr>
        <w:t>（美）福里斯特 W.布雷弗格三世（Forrest W.Breyfogle III）著；阎国华等译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实施6西格玛  权威的6西格玛实施解决方案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（美）福里斯特 W.布雷弗格三世（Forrest W.Breyfogle III）著；阎国华等译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本书出售、求购地址：https://www.jiaokey.com/book/detail/11209041.html</w:t>
      </w:r>
    </w:p>
    <w:p>
      <w:r>
        <w:t>更多相关图书推荐：https://www.jiaokey.com</w:t>
      </w:r>
    </w:p>
    <w:p>
      <w:r>
        <w:t>（美）福里斯特 W.布雷弗格三世（Forrest W.Breyfogle III）著；阎国华等译 其他作品：https://www.jiaokey.com/tag/（美）福里斯特 W.布雷弗格三世（Forrest W.Breyfogle III）著；阎国华等译.html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关键词搜索：https://www.jiaokey.com/tag/实施6西格玛  权威的6西格玛实施解决方案.html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