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生财有道  “金钱教练”教你一年多赚20%</w:t>
      </w:r>
    </w:p>
    <w:p>
      <w:r>
        <w:rPr>
          <w:rFonts w:ascii="宋体" w:hAnsi="宋体" w:eastAsia="宋体"/>
          <w:sz w:val="24"/>
        </w:rPr>
        <w:t>（德）博多·舍费尔（Bodo Schafer）著；綦甲福等译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生财有道  “金钱教练”教你一年多赚20%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（德）博多·舍费尔（Bodo Schafer）著；綦甲福等译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投资(学科:基本知识)投资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本书出售、求购地址：https://www.jiaokey.com/book/detail/11209001.html</w:t>
      </w:r>
    </w:p>
    <w:p>
      <w:r>
        <w:t>更多相关图书推荐：https://www.jiaokey.com</w:t>
      </w:r>
    </w:p>
    <w:p>
      <w:r>
        <w:t>（德）博多·舍费尔（Bodo Schafer）著；綦甲福等译 其他作品：https://www.jiaokey.com/tag/（德）博多·舍费尔（Bodo Schafer）著；綦甲福等译.html</w:t>
      </w:r>
    </w:p>
    <w:p>
      <w:r>
        <w:t>北京:新世界出版社,2004.01 出版图书：https://www.jiaokey.com/tag/北京:新世界出版社,2004.01.html</w:t>
      </w:r>
    </w:p>
    <w:p>
      <w:r>
        <w:t>关键词搜索：https://www.jiaokey.com/tag/投资(学科:基本知识)投资.html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