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神笔数码二元汉语输入法教程</w:t>
      </w:r>
    </w:p>
    <w:p>
      <w:r>
        <w:rPr>
          <w:rFonts w:ascii="宋体" w:hAnsi="宋体" w:eastAsia="宋体"/>
          <w:sz w:val="24"/>
        </w:rPr>
        <w:t>王学云，曹湖海著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神笔数码二元汉语输入法教程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王学云，曹湖海著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本书出售、求购地址：https://www.jiaokey.com/book/detail/11208995.html</w:t>
      </w:r>
    </w:p>
    <w:p>
      <w:r>
        <w:t>更多相关图书推荐：https://www.jiaokey.com</w:t>
      </w:r>
    </w:p>
    <w:p>
      <w:r>
        <w:t>王学云，曹湖海著 其他作品：https://www.jiaokey.com/tag/王学云，曹湖海著.html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关键词搜索：https://www.jiaokey.com/tag/神笔数码二元汉语输入法教程.html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