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商务中言辞的威力  我们、我、他们和它</w:t>
      </w:r>
    </w:p>
    <w:p>
      <w:r>
        <w:rPr>
          <w:rFonts w:ascii="宋体" w:hAnsi="宋体" w:eastAsia="宋体"/>
          <w:sz w:val="24"/>
        </w:rPr>
        <w:t>（英）约翰·西蒙斯（John Simmons）著；王祖哲译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商务中言辞的威力  我们、我、他们和它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（英）约翰·西蒙斯（John Simmons）著；王祖哲译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本书出售、求购地址：https://www.jiaokey.com/book/detail/11208971.html</w:t>
      </w:r>
    </w:p>
    <w:p>
      <w:r>
        <w:t>更多相关图书推荐：https://www.jiaokey.com</w:t>
      </w:r>
    </w:p>
    <w:p>
      <w:r>
        <w:t>（英）约翰·西蒙斯（John Simmons）著；王祖哲译 其他作品：https://www.jiaokey.com/tag/（英）约翰·西蒙斯（John Simmons）著；王祖哲译.html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关键词搜索：https://www.jiaokey.com/tag/商务中言辞的威力  我们、我、他们和它.html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