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书名：商丘市睢阳区节水增效示范项目可行性研究报告</w:t>
      </w:r>
    </w:p>
    <w:p>
      <w:r>
        <w:t>作者：商丘市水利建筑勘测设计院</w:t>
      </w:r>
    </w:p>
    <w:p>
      <w:r>
        <w:t>出版社：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商丘市睢阳区节水增效示范项目可行性研究报告 评论地址：https://www.jiaokey.com/book/detail/11208966.html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