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书名：山丘区农村人畜饮水工程</w:t>
      </w:r>
    </w:p>
    <w:p>
      <w:r>
        <w:t>作者：牛文臣，徐建新，何勇前编著；郭凤台，何建波，刘增进等编</w:t>
      </w:r>
    </w:p>
    <w:p>
      <w:r>
        <w:t>出版社：西安：陕西科学技术出版社</w:t>
      </w:r>
    </w:p>
    <w:p>
      <w:r>
        <w:t>出版日期：2001.11</w:t>
      </w:r>
    </w:p>
    <w:p>
      <w:r>
        <w:t>总页数：277</w:t>
      </w:r>
    </w:p>
    <w:p>
      <w:r>
        <w:t>更多请访问教客网: www.jiaokey.com</w:t>
      </w:r>
    </w:p>
    <w:p>
      <w:r>
        <w:t>山丘区农村人畜饮水工程 评论地址：https://www.jiaokey.com/book/detail/11208956.html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