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三星/LG新型彩色显示器维修精要</w:t>
      </w:r>
    </w:p>
    <w:p>
      <w:r>
        <w:rPr>
          <w:rFonts w:ascii="宋体" w:hAnsi="宋体" w:eastAsia="宋体"/>
          <w:sz w:val="24"/>
        </w:rPr>
        <w:t>刘午平主编；孙立群，刘建清编著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三星/LG新型彩色显示器维修精要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刘午平主编；孙立群，刘建清编著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本书出售、求购地址：https://www.jiaokey.com/book/detail/11208953.html</w:t>
      </w:r>
    </w:p>
    <w:p>
      <w:r>
        <w:t>更多相关图书推荐：https://www.jiaokey.com</w:t>
      </w:r>
    </w:p>
    <w:p>
      <w:r>
        <w:t>刘午平主编；孙立群，刘建清编著 其他作品：https://www.jiaokey.com/tag/刘午平主编；孙立群，刘建清编著.html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关键词搜索：https://www.jiaokey.com/tag/三星/LG新型彩色显示器维修精要.html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