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三维大课堂  高中化学  第1册  上  高一上学期用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三维大课堂  高中化学  第1册  上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本书出售、求购地址：https://www.jiaokey.com/book/detail/11208952.html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关键词搜索：https://www.jiaokey.com/tag/三维大课堂  高中化学  第1册  上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