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书名：人生三技：交际口才演讲  增强竞争实力的简单方法</w:t>
      </w:r>
    </w:p>
    <w:p>
      <w:r>
        <w:t>作者：林瑞宏编著</w:t>
      </w:r>
    </w:p>
    <w:p>
      <w:r>
        <w:t>出版社：哈尔滨：哈尔滨出版社</w:t>
      </w:r>
    </w:p>
    <w:p>
      <w:r>
        <w:t>出版日期：2003.10</w:t>
      </w:r>
    </w:p>
    <w:p>
      <w:r>
        <w:t>总页数：292</w:t>
      </w:r>
    </w:p>
    <w:p>
      <w:r>
        <w:t>更多请访问教客网: www.jiaokey.com</w:t>
      </w:r>
    </w:p>
    <w:p>
      <w:r>
        <w:t>人生三技：交际口才演讲  增强竞争实力的简单方法 评论地址：https://www.jiaokey.com/book/detail/11208909.html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