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书名：人生不可破的28条天规</w:t>
      </w:r>
    </w:p>
    <w:p>
      <w:r>
        <w:t>作者：孙正治著</w:t>
      </w:r>
    </w:p>
    <w:p>
      <w:r>
        <w:t>出版社：北京：金城出版社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人生不可破的28条天规 评论地址：https://www.jiaokey.com/book/detail/11208907.html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