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书名：人究竟是什么</w:t>
      </w:r>
    </w:p>
    <w:p>
      <w:r>
        <w:t>作者：（俄）尼·&lt;font color=Red&gt;彼&lt;/font&gt;·杜比宁（Н.П.Дубинин）著；李雅卿，海石译</w:t>
      </w:r>
    </w:p>
    <w:p>
      <w:r>
        <w:t>出版社：北京:东方出版社,2000.10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人究竟是什么 评论地址：https://www.jiaokey.com/book/detail/11208902.html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