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让生命焕然一新  52个简单方法帮你打造思考、行动、爱人、工作、甚至欢笑的全新方式</w:t>
      </w:r>
    </w:p>
    <w:p>
      <w:r>
        <w:rPr>
          <w:rFonts w:ascii="宋体" w:hAnsi="宋体" w:eastAsia="宋体"/>
          <w:sz w:val="24"/>
        </w:rPr>
        <w:t>（美）谢里尔·理查森（Cheryl Richardson）著；朱珊慧译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让生命焕然一新  52个简单方法帮你打造思考、行动、爱人、工作、甚至欢笑的全新方式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（美）谢里尔·理查森（Cheryl Richardson）著；朱珊慧译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本书出售、求购地址：https://www.jiaokey.com/book/detail/11208898.html</w:t>
      </w:r>
    </w:p>
    <w:p>
      <w:r>
        <w:t>更多相关图书推荐：https://www.jiaokey.com</w:t>
      </w:r>
    </w:p>
    <w:p>
      <w:r>
        <w:t>（美）谢里尔·理查森（Cheryl Richardson）著；朱珊慧译 其他作品：https://www.jiaokey.com/tag/（美）谢里尔·理查森（Cheryl Richardson）著；朱珊慧译.html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关键词搜索：https://www.jiaokey.com/tag/让生命焕然一新  52个简单方法帮你打造思考、行动、爱人、工作、甚至欢笑的全新方式.html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