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  专科试用本</w:t>
      </w:r>
    </w:p>
    <w:p>
      <w:r>
        <w:rPr>
          <w:rFonts w:ascii="宋体" w:hAnsi="宋体" w:eastAsia="宋体"/>
          <w:sz w:val="24"/>
        </w:rPr>
        <w:t>丁荫煃主编；教育部社会科学研究与思想政治工作司组编；贺思友，陈挥，杨元华等参编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  专科试用本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丁荫煃主编；教育部社会科学研究与思想政治工作司组编；贺思友，陈挥，杨元华等参编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本书出售、求购地址：https://www.jiaokey.com/book/detail/11208871.html</w:t>
      </w:r>
    </w:p>
    <w:p>
      <w:r>
        <w:t>更多相关图书推荐：https://www.jiaokey.com</w:t>
      </w:r>
    </w:p>
    <w:p>
      <w:r>
        <w:t>丁荫煃主编；教育部社会科学研究与思想政治工作司组编；贺思友，陈挥，杨元华等参编 其他作品：https://www.jiaokey.com/tag/丁荫煃主编；教育部社会科学研究与思想政治工作司组编；贺思友，陈挥，杨元华等参编.html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关键词搜索：https://www.jiaokey.com/tag/毛泽东思想概论  专科试用本.html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