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全国各类成人高考专科起点升本科英语应试模拟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全国各类成人高考专科起点升本科英语应试模拟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本书出售、求购地址：https://www.jiaokey.com/book/detail/11208859.html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关键词搜索：https://www.jiaokey.com/tag/全国各类成人高考专科起点升本科英语应试模拟.html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