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书名：青蛙与老驴  危机处理百事六说</w:t>
      </w:r>
    </w:p>
    <w:p>
      <w:r>
        <w:t>作者：王伟著</w:t>
      </w:r>
    </w:p>
    <w:p>
      <w:r>
        <w:t>出版社：北京:中国建筑工业出版社,2003.11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青蛙与老驴  危机处理百事六说 评论地址：https://www.jiaokey.com/book/detail/11208839.html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