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书名：动物行为</w:t>
      </w:r>
    </w:p>
    <w:p>
      <w:r>
        <w:t>作者：赵敬钊，潘筱梅编著</w:t>
      </w:r>
    </w:p>
    <w:p>
      <w:r>
        <w:t>出版社：北京：北京燕山出版社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动物行为 评论地址：https://www.jiaokey.com/book/detail/11208791.html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