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平常心大精进  在激变中活得自在  600字心之小语</w:t>
      </w:r>
    </w:p>
    <w:p>
      <w:r>
        <w:rPr>
          <w:rFonts w:ascii="宋体" w:hAnsi="宋体" w:eastAsia="宋体"/>
          <w:sz w:val="24"/>
        </w:rPr>
        <w:t>（日）尾关宗园著；林真吾译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平常心大精进  在激变中活得自在  600字心之小语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（日）尾关宗园著；林真吾译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本书出售、求购地址：https://www.jiaokey.com/book/detail/11208779.html</w:t>
      </w:r>
    </w:p>
    <w:p>
      <w:r>
        <w:t>更多相关图书推荐：https://www.jiaokey.com</w:t>
      </w:r>
    </w:p>
    <w:p>
      <w:r>
        <w:t>（日）尾关宗园著；林真吾译 其他作品：https://www.jiaokey.com/tag/（日）尾关宗园著；林真吾译.html</w:t>
      </w:r>
    </w:p>
    <w:p>
      <w:r>
        <w:t>园丁生活房 出版图书：https://www.jiaokey.com/tag/园丁生活房.html</w:t>
      </w:r>
    </w:p>
    <w:p>
      <w:r>
        <w:t>关键词搜索：https://www.jiaokey.com/tag/平常心大精进  在激变中活得自在  600字心之小语.html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