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那些人生中最重要的道理我在幼儿园里都学过了</w:t>
      </w:r>
    </w:p>
    <w:p>
      <w:r>
        <w:rPr>
          <w:rFonts w:ascii="宋体" w:hAnsi="宋体" w:eastAsia="宋体"/>
          <w:sz w:val="24"/>
        </w:rPr>
        <w:t>（美）罗伯特·福尔格姆（Robert L.Fulghum）著；钱清，李晓霞译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那些人生中最重要的道理我在幼儿园里都学过了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（美）罗伯特·福尔格姆（Robert L.Fulghum）著；钱清，李晓霞译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本书出售、求购地址：https://www.jiaokey.com/book/detail/11208738.html</w:t>
      </w:r>
    </w:p>
    <w:p>
      <w:r>
        <w:t>更多相关图书推荐：https://www.jiaokey.com</w:t>
      </w:r>
    </w:p>
    <w:p>
      <w:r>
        <w:t>（美）罗伯特·福尔格姆（Robert L.Fulghum）著；钱清，李晓霞译 其他作品：https://www.jiaokey.com/tag/（美）罗伯特·福尔格姆（Robert L.Fulghum）著；钱清，李晓霞译.html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关键词搜索：https://www.jiaokey.com/tag/那些人生中最重要的道理我在幼儿园里都学过了.html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