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棉田和油菜田杂草化学防除</w:t>
      </w:r>
    </w:p>
    <w:p>
      <w:r>
        <w:rPr>
          <w:rFonts w:ascii="宋体" w:hAnsi="宋体" w:eastAsia="宋体"/>
          <w:sz w:val="24"/>
        </w:rPr>
        <w:t>张朝贤，朱文达，曲哲等编著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棉田和油菜田杂草化学防除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张朝贤，朱文达，曲哲等编著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本书出售、求购地址：https://www.jiaokey.com/book/detail/11208711.html</w:t>
      </w:r>
    </w:p>
    <w:p>
      <w:r>
        <w:t>更多相关图书推荐：https://www.jiaokey.com</w:t>
      </w:r>
    </w:p>
    <w:p>
      <w:r>
        <w:t>张朝贤，朱文达，曲哲等编著 其他作品：https://www.jiaokey.com/tag/张朝贤，朱文达，曲哲等编著.html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关键词搜索：https://www.jiaokey.com/tag/棉田和油菜田杂草化学防除.html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