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书名：毛泽东生平全记录  一个伟人和他的辉煌时代  全新图文版</w:t>
      </w:r>
    </w:p>
    <w:p>
      <w:r>
        <w:t>作者：柯延主编</w:t>
      </w:r>
    </w:p>
    <w:p>
      <w:r>
        <w:t>出版社：北京：中央文献出版社</w:t>
      </w:r>
    </w:p>
    <w:p>
      <w:r>
        <w:t>出版日期：2004.01</w:t>
      </w:r>
    </w:p>
    <w:p>
      <w:r>
        <w:t>总页数：864</w:t>
      </w:r>
    </w:p>
    <w:p>
      <w:r>
        <w:t>更多请访问教客网: www.jiaokey.com</w:t>
      </w:r>
    </w:p>
    <w:p>
      <w:r>
        <w:t>毛泽东生平全记录  一个伟人和他的辉煌时代  全新图文版 评论地址：https://www.jiaokey.com/book/detail/11208691.html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