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书名：漯河市临颍县节水灌溉增效示范项目实施方案</w:t>
      </w:r>
    </w:p>
    <w:p>
      <w:r>
        <w:t>作者：漯河市水利局，漯河市水利勘测规划设计院，临颍县水利局</w:t>
      </w:r>
    </w:p>
    <w:p>
      <w:r>
        <w:t>出版社：</w:t>
      </w:r>
    </w:p>
    <w:p>
      <w:r>
        <w:t>出版日期：2002.06</w:t>
      </w:r>
    </w:p>
    <w:p>
      <w:r>
        <w:t>总页数：53</w:t>
      </w:r>
    </w:p>
    <w:p>
      <w:r>
        <w:t>更多请访问教客网: www.jiaokey.com</w:t>
      </w:r>
    </w:p>
    <w:p>
      <w:r>
        <w:t>漯河市临颍县节水灌溉增效示范项目实施方案 评论地址：https://www.jiaokey.com/book/detail/11208683.html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