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旅游产品设计与经营  一本关于游人·游客·旅游者的书</w:t>
      </w:r>
    </w:p>
    <w:p>
      <w:r>
        <w:rPr>
          <w:rFonts w:ascii="宋体" w:hAnsi="宋体" w:eastAsia="宋体"/>
          <w:sz w:val="24"/>
        </w:rPr>
        <w:t>史晓明著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旅游产品设计与经营  一本关于游人·游客·旅游者的书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本书出售、求购地址：https://www.jiaokey.com/book/detail/11208662.html</w:t>
      </w:r>
    </w:p>
    <w:p>
      <w:r>
        <w:t>更多相关图书推荐：https://www.jiaokey.com</w:t>
      </w:r>
    </w:p>
    <w:p>
      <w:r>
        <w:t>史晓明著 其他作品：https://www.jiaokey.com/tag/史晓明著.html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关键词搜索：https://www.jiaokey.com/tag/旅游产品设计与经营  一本关于游人·游客·旅游者的书.html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