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领导者必备的7项修炼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领导者必备的7项修炼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本书出售、求购地址：https://www.jiaokey.com/book/detail/11208647.html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关键词搜索：https://www.jiaokey.com/tag/领导者必备的7项修炼.html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