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书名：老外侃中国  换一双眼睛看自己</w:t>
      </w:r>
    </w:p>
    <w:p>
      <w:r>
        <w:t>作者：（英）郭莹著</w:t>
      </w:r>
    </w:p>
    <w:p>
      <w:r>
        <w:t>出版社：北京:作家出版社,2003.08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老外侃中国  换一双眼睛看自己 评论地址：https://www.jiaokey.com/book/detail/11208616.html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