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书名：劳动过剩经济之发展</w:t>
      </w:r>
    </w:p>
    <w:p>
      <w:r>
        <w:t>作者：John C.H.Fei、Gustav Ranis著；邱盛生译</w:t>
      </w:r>
    </w:p>
    <w:p>
      <w:r>
        <w:t>出版社：台湾银行经济研究室</w:t>
      </w:r>
    </w:p>
    <w:p>
      <w:r>
        <w:t>出版日期：1977.06</w:t>
      </w:r>
    </w:p>
    <w:p>
      <w:r>
        <w:t>总页数：262</w:t>
      </w:r>
    </w:p>
    <w:p>
      <w:r>
        <w:t>更多请访问教客网: www.jiaokey.com</w:t>
      </w:r>
    </w:p>
    <w:p>
      <w:r>
        <w:t>劳动过剩经济之发展 评论地址：https://www.jiaokey.com/book/detail/11208611.html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