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书名：跨越生死地带  脑中风患者及家属指导手册</w:t>
      </w:r>
    </w:p>
    <w:p>
      <w:r>
        <w:t>作者：马锐华等著；北京市脑血管病抢救治疗中心编</w:t>
      </w:r>
    </w:p>
    <w:p>
      <w:r>
        <w:t>出版社：北京：中国友谊出版公司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跨越生死地带  脑中风患者及家属指导手册 评论地址：https://www.jiaokey.com/book/detail/11208599.html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