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口才能影响你的一生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口才能影响你的一生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本书出售、求购地址：https://www.jiaokey.com/book/detail/11208592.html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关键词搜索：https://www.jiaokey.com/tag/口才能影响你的一生.html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