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不！  职场中的拒绝艺术</w:t>
      </w:r>
    </w:p>
    <w:p>
      <w:r>
        <w:rPr>
          <w:rFonts w:ascii="宋体" w:hAnsi="宋体" w:eastAsia="宋体"/>
          <w:sz w:val="24"/>
        </w:rPr>
        <w:t>（美）艾伦·亚瑟罗德，（美）吉姆·荷杰著；林娟娟译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不！  职场中的拒绝艺术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（美）艾伦·亚瑟罗德，（美）吉姆·荷杰著；林娟娟译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本书出售、求购地址：https://www.jiaokey.com/book/detail/11208573.html</w:t>
      </w:r>
    </w:p>
    <w:p>
      <w:r>
        <w:t>更多相关图书推荐：https://www.jiaokey.com</w:t>
      </w:r>
    </w:p>
    <w:p>
      <w:r>
        <w:t>（美）艾伦·亚瑟罗德，（美）吉姆·荷杰著；林娟娟译 其他作品：https://www.jiaokey.com/tag/（美）艾伦·亚瑟罗德，（美）吉姆·荷杰著；林娟娟译.html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关键词搜索：https://www.jiaokey.com/tag/不！  职场中的拒绝艺术.html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