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举一反三学真题  六级全真试题精读与分析</w:t>
      </w:r>
    </w:p>
    <w:p>
      <w:r>
        <w:rPr>
          <w:rFonts w:ascii="宋体" w:hAnsi="宋体" w:eastAsia="宋体"/>
          <w:sz w:val="24"/>
        </w:rPr>
        <w:t>茅风华主编；林雪，朱姝婷，王蕊等编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举一反三学真题  六级全真试题精读与分析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茅风华主编；林雪，朱姝婷，王蕊等编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本书出售、求购地址：https://www.jiaokey.com/book/detail/11208554.html</w:t>
      </w:r>
    </w:p>
    <w:p>
      <w:r>
        <w:t>更多相关图书推荐：https://www.jiaokey.com</w:t>
      </w:r>
    </w:p>
    <w:p>
      <w:r>
        <w:t>茅风华主编；林雪，朱姝婷，王蕊等编 其他作品：https://www.jiaokey.com/tag/茅风华主编；林雪，朱姝婷，王蕊等编.html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关键词搜索：https://www.jiaokey.com/tag/举一反三学真题  六级全真试题精读与分析.html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