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书名：精彩纷呈的邮票世界  青少年集邮知识600题</w:t>
      </w:r>
    </w:p>
    <w:p>
      <w:r>
        <w:t>作者：林衡夫编著</w:t>
      </w:r>
    </w:p>
    <w:p>
      <w:r>
        <w:t>出版社：北京：人民邮电出版社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精彩纷呈的邮票世界  青少年集邮知识600题 评论地址：https://www.jiaokey.com/book/detail/11208532.html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