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书名：经济成长论文集</w:t>
      </w:r>
    </w:p>
    <w:p>
      <w:r>
        <w:t>作者：E.D.Domr张温波，施敏雄译</w:t>
      </w:r>
    </w:p>
    <w:p>
      <w:r>
        <w:t>出版社：台湾银行</w:t>
      </w:r>
    </w:p>
    <w:p>
      <w:r>
        <w:t>出版日期：1968.01</w:t>
      </w:r>
    </w:p>
    <w:p>
      <w:r>
        <w:t>总页数：274</w:t>
      </w:r>
    </w:p>
    <w:p>
      <w:r>
        <w:t>更多请访问教客网: www.jiaokey.com</w:t>
      </w:r>
    </w:p>
    <w:p>
      <w:r>
        <w:t>经济成长论文集 评论地址：https://www.jiaokey.com/book/detail/11208517.html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