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书名：今日德国  德语作为外国语阅读练习</w:t>
      </w:r>
    </w:p>
    <w:p>
      <w:r>
        <w:t>作者：（德）卡尔－海因茨·德罗荷奈尔，（德）迪特·弗尔编著；卫茂平，马佳欣译编</w:t>
      </w:r>
    </w:p>
    <w:p>
      <w:r>
        <w:t>出版社：上海：上海译文出版社</w:t>
      </w:r>
    </w:p>
    <w:p>
      <w:r>
        <w:t>出版日期：2003.12</w:t>
      </w:r>
    </w:p>
    <w:p>
      <w:r>
        <w:t>总页数：376</w:t>
      </w:r>
    </w:p>
    <w:p>
      <w:r>
        <w:t>更多请访问教客网: www.jiaokey.com</w:t>
      </w:r>
    </w:p>
    <w:p>
      <w:r>
        <w:t>今日德国  德语作为外国语阅读练习 评论地址：https://www.jiaokey.com/book/detail/11208496.html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