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美国妈妈的忠告：教孩子从小学理财  从学前到成年的理财学习指南</w:t>
      </w:r>
    </w:p>
    <w:p>
      <w:r>
        <w:rPr>
          <w:rFonts w:ascii="宋体" w:hAnsi="宋体" w:eastAsia="宋体"/>
          <w:sz w:val="24"/>
        </w:rPr>
        <w:t>（美）朱迪丝·布里尔斯（Judith Briles）著；佟海燕，马永波译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84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美国妈妈的忠告：教孩子从小学理财  从学前到成年的理财学习指南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（美）朱迪丝·布里尔斯（Judith Briles）著；佟海燕，马永波译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财务管理-通俗读物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本书出售、求购地址：https://www.jiaokey.com/book/detail/11208481.html</w:t>
      </w:r>
    </w:p>
    <w:p>
      <w:r>
        <w:t>更多相关图书推荐：https://www.jiaokey.com</w:t>
      </w:r>
    </w:p>
    <w:p>
      <w:r>
        <w:t>（美）朱迪丝·布里尔斯（Judith Briles）著；佟海燕，马永波译 其他作品：https://www.jiaokey.com/tag/（美）朱迪丝·布里尔斯（Judith Briles）著；佟海燕，马永波译.html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关键词搜索：https://www.jiaokey.com/tag/财务管理-通俗读物.html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