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交往中听与说的技巧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交往中听与说的技巧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本书出售、求购地址：https://www.jiaokey.com/book/detail/11208471.html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关键词搜索：https://www.jiaokey.com/tag/交往中听与说的技巧.html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