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剑桥商务英语考试必备  中级</w:t>
      </w:r>
    </w:p>
    <w:p>
      <w:r>
        <w:rPr>
          <w:rFonts w:ascii="宋体" w:hAnsi="宋体" w:eastAsia="宋体"/>
          <w:sz w:val="24"/>
        </w:rPr>
        <w:t>（英）Bill Mascull著 王益平，向嫣红注释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剑桥商务英语考试必备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（英）Bill Mascull著 王益平，向嫣红注释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本书出售、求购地址：https://www.jiaokey.com/book/detail/11208455.html</w:t>
      </w:r>
    </w:p>
    <w:p>
      <w:r>
        <w:t>更多相关图书推荐：https://www.jiaokey.com</w:t>
      </w:r>
    </w:p>
    <w:p>
      <w:r>
        <w:t>（英）Bill Mascull著 王益平，向嫣红注释 其他作品：https://www.jiaokey.com/tag/（英）Bill Mascull著 王益平，向嫣红注释.html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关键词搜索：https://www.jiaokey.com/tag/剑桥商务英语考试必备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