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书名：建筑装饰工程施工工艺</w:t>
      </w:r>
    </w:p>
    <w:p>
      <w:r>
        <w:t>作者：史春珊主编；孙清学，董冰编写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总页数：160</w:t>
      </w:r>
    </w:p>
    <w:p>
      <w:r>
        <w:t>更多请访问教客网: www.jiaokey.com</w:t>
      </w:r>
    </w:p>
    <w:p>
      <w:r>
        <w:t>建筑装饰工程施工工艺 评论地址：https://www.jiaokey.com/book/detail/11208445.html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