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作者：张保兴主编；陶晓坤，刘立国，张保兴等编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总页数：181</w:t>
      </w:r>
    </w:p>
    <w:p>
      <w:r>
        <w:t>更多请访问教客网: www.jiaokey.com</w:t>
      </w:r>
    </w:p>
    <w:p>
      <w:r>
        <w:t>建筑施工组织 评论地址：https://www.jiaokey.com/book/detail/11208426.html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