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建筑门窗装修技术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建筑门窗装修技术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本书出售、求购地址：https://www.jiaokey.com/book/detail/11208409.html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关键词搜索：https://www.jiaokey.com/tag/建筑门窗装修技术.html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