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  迅速提升记忆力完全指导</w:t>
      </w:r>
    </w:p>
    <w:p>
      <w:r>
        <w:rPr>
          <w:rFonts w:ascii="宋体" w:hAnsi="宋体" w:eastAsia="宋体"/>
          <w:sz w:val="24"/>
        </w:rPr>
        <w:t>（美）卡罗尔·图肯顿（Carol Tukington）著；辜岚等译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  迅速提升记忆力完全指导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（美）卡罗尔·图肯顿（Carol Tukington）著；辜岚等译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本书出售、求购地址：https://www.jiaokey.com/book/detail/11208330.html</w:t>
      </w:r>
    </w:p>
    <w:p>
      <w:r>
        <w:t>更多相关图书推荐：https://www.jiaokey.com</w:t>
      </w:r>
    </w:p>
    <w:p>
      <w:r>
        <w:t>（美）卡罗尔·图肯顿（Carol Tukington）著；辜岚等译 其他作品：https://www.jiaokey.com/tag/（美）卡罗尔·图肯顿（Carol Tukington）著；辜岚等译.html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关键词搜索：https://www.jiaokey.com/tag/记忆  迅速提升记忆力完全指导.html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