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书名：极品课件制作指南 SnagIt 6/Photoshop 6/Sound Forge 4.5/Ulead VideoStudio 5/Director 8</w:t>
      </w:r>
    </w:p>
    <w:p>
      <w:r>
        <w:t>作者：胡小盈，胡锡林编写</w:t>
      </w:r>
    </w:p>
    <w:p>
      <w:r>
        <w:t>出版社：北京：北京希望电子出版社</w:t>
      </w:r>
    </w:p>
    <w:p>
      <w:r>
        <w:t>出版日期：2002.11</w:t>
      </w:r>
    </w:p>
    <w:p>
      <w:r>
        <w:t>总页数：344</w:t>
      </w:r>
    </w:p>
    <w:p>
      <w:r>
        <w:t>更多请访问教客网: www.jiaokey.com</w:t>
      </w:r>
    </w:p>
    <w:p>
      <w:r>
        <w:t>极品课件制作指南 SnagIt 6/Photoshop 6/Sound Forge 4.5/Ulead VideoStudio 5/Director 8 评论地址：https://www.jiaokey.com/book/detail/11208302.html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