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弹簧·起重运输件·五金件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弹簧·起重运输件·五金件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本书出售、求购地址：https://www.jiaokey.com/book/detail/11208276.html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弹簧·起重运输件·五金件.html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