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单行本  气压传动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单行本  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本书出售、求购地址：https://www.jiaokey.com/book/detail/11208267.html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单行本  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