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书名：绘图学生典故故事词典</w:t>
      </w:r>
    </w:p>
    <w:p>
      <w:r>
        <w:t>作者：邓前程编</w:t>
      </w:r>
    </w:p>
    <w:p>
      <w:r>
        <w:t>出版社：成都：四川辞书出版社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绘图学生典故故事词典 评论地址：https://www.jiaokey.com/book/detail/11208241.html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