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书名：辉煌的二十年  全国高校劳动就业服务企业回顾与展望</w:t>
      </w:r>
    </w:p>
    <w:p>
      <w:r>
        <w:t>作者：沈奕富主编</w:t>
      </w:r>
    </w:p>
    <w:p>
      <w:r>
        <w:t>出版社：广州：暨南大学出版社</w:t>
      </w:r>
    </w:p>
    <w:p>
      <w:r>
        <w:t>出版日期：1999.12</w:t>
      </w:r>
    </w:p>
    <w:p>
      <w:r>
        <w:t>总页数：433</w:t>
      </w:r>
    </w:p>
    <w:p>
      <w:r>
        <w:t>更多请访问教客网: www.jiaokey.com</w:t>
      </w:r>
    </w:p>
    <w:p>
      <w:r>
        <w:t>辉煌的二十年  全国高校劳动就业服务企业回顾与展望 评论地址：https://www.jiaokey.com/book/detail/11208231.html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