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环境有机化学</w:t>
      </w:r>
    </w:p>
    <w:p>
      <w:r>
        <w:rPr>
          <w:rFonts w:ascii="宋体" w:hAnsi="宋体" w:eastAsia="宋体"/>
          <w:sz w:val="24"/>
        </w:rPr>
        <w:t>（瑞士）瑞恩 P.施瓦茨巴赫（Rene P.Schwarzenbach）等著；王连生等译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（瑞士）瑞恩 P.施瓦茨巴赫（Rene P.Schwarzenbach）等著；王连生等译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本书出售、求购地址：https://www.jiaokey.com/book/detail/11208219.html</w:t>
      </w:r>
    </w:p>
    <w:p>
      <w:r>
        <w:t>更多相关图书推荐：https://www.jiaokey.com</w:t>
      </w:r>
    </w:p>
    <w:p>
      <w:r>
        <w:t>（瑞士）瑞恩 P.施瓦茨巴赫（Rene P.Schwarzenbach）等著；王连生等译 其他作品：https://www.jiaokey.com/tag/（瑞士）瑞恩 P.施瓦茨巴赫（Rene P.Schwarzenbach）等著；王连生等译.html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