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书名：花园别墅造园实例图册  1  门·围墙·通道·车库</w:t>
      </w:r>
    </w:p>
    <w:p>
      <w:r>
        <w:t>作者：（日）三桥一夫著；（日）菊竹嘉美摄影；张丽丽译</w:t>
      </w:r>
    </w:p>
    <w:p>
      <w:r>
        <w:t>出版社：北京：中国建筑工业出版社</w:t>
      </w:r>
    </w:p>
    <w:p>
      <w:r>
        <w:t>出版日期：2002.11</w:t>
      </w:r>
    </w:p>
    <w:p>
      <w:r>
        <w:t>总页数：159</w:t>
      </w:r>
    </w:p>
    <w:p>
      <w:r>
        <w:t>更多请访问教客网: www.jiaokey.com</w:t>
      </w:r>
    </w:p>
    <w:p>
      <w:r>
        <w:t>花园别墅造园实例图册  1  门·围墙·通道·车库 评论地址：https://www.jiaokey.com/book/detail/11208196.html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