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书名：狐猴的神秘世界  马达加斯加的灵长类动物  摄影集</w:t>
      </w:r>
    </w:p>
    <w:p>
      <w:r>
        <w:t>作者：（法）埃里克·罗伯特（Eric Robert），（法）茜尔维·伯杰罗特（Sylvie Bergerot）文/图 管筱明，张京译</w:t>
      </w:r>
    </w:p>
    <w:p>
      <w:r>
        <w:t>出版社：昆明：云南教育出版社</w:t>
      </w:r>
    </w:p>
    <w:p>
      <w:r>
        <w:t>出版日期：2003.01</w:t>
      </w:r>
    </w:p>
    <w:p>
      <w:r>
        <w:t>总页数：149</w:t>
      </w:r>
    </w:p>
    <w:p>
      <w:r>
        <w:t>更多请访问教客网: www.jiaokey.com</w:t>
      </w:r>
    </w:p>
    <w:p>
      <w:r>
        <w:t>狐猴的神秘世界  马达加斯加的灵长类动物  摄影集 评论地址：https://www.jiaokey.com/book/detail/11208190.html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