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书名：河南水利辉煌五十年</w:t>
      </w:r>
    </w:p>
    <w:p>
      <w:r>
        <w:t>作者：河南省水利厅编</w:t>
      </w:r>
    </w:p>
    <w:p>
      <w:r>
        <w:t>出版社：郑州:黄河水利出版社,2000.12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河南水利辉煌五十年 评论地址：https://www.jiaokey.com/book/detail/11208173.html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