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书名：河南省渑池县节水增效示范项目实施方案</w:t>
      </w:r>
    </w:p>
    <w:p>
      <w:r>
        <w:t>作者：河南省水利科学研究所，河南省渑池县水务局，河南省渑池县果园乡政府</w:t>
      </w:r>
    </w:p>
    <w:p>
      <w:r>
        <w:t>出版社：</w:t>
      </w:r>
    </w:p>
    <w:p>
      <w:r>
        <w:t>出版日期：2002.06</w:t>
      </w:r>
    </w:p>
    <w:p>
      <w:r>
        <w:t>总页数：33</w:t>
      </w:r>
    </w:p>
    <w:p>
      <w:r>
        <w:t>更多请访问教客网: www.jiaokey.com</w:t>
      </w:r>
    </w:p>
    <w:p>
      <w:r>
        <w:t>河南省渑池县节水增效示范项目实施方案 评论地址：https://www.jiaokey.com/book/detail/11208170.html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